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电力安全生产系列画册  口袋书  职业健康</w:t>
      </w:r>
    </w:p>
    <w:p>
      <w:r>
        <w:rPr>
          <w:rFonts w:ascii="宋体" w:hAnsi="宋体" w:eastAsia="宋体"/>
          <w:sz w:val="24"/>
        </w:rPr>
        <w:t>《电力安全生产系列画册：口袋书》编写组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电力安全生产系列画册  口袋书  职业健康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《电力安全生产系列画册：口袋书》编写组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9787519819996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电工安全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本书是《电力安全生产系列画册（口袋书）》之一，针对电力基层员工量身定做，内容紧密结合安全工作实际，不以居高临下教育者的姿态，用读者喜闻乐见的语言、生 动形象的卡通人物、结合现场的工作实例，巧妙地将安全与日常工作结合在一起。追求“不是我要你安全，而是你自己想安全”的效果。本书主要内容包括职业危害因素与职业病、电力生产存在的职业病危害、电力生产职业病危害预防，以及十类职业病种。</w:t>
      </w:r>
    </w:p>
    <w:p/>
    <w:p>
      <w:r>
        <w:t>本书出售、求购地址：https://www.jiaokey.com/book/detail/70001713.html</w:t>
      </w:r>
    </w:p>
    <w:p>
      <w:r>
        <w:t>更多电工安全图书推荐：https://www.jiaokey.com</w:t>
      </w:r>
    </w:p>
    <w:p>
      <w:r>
        <w:t>《电力安全生产系列画册：口袋书》编写组 其他作品：https://www.jiaokey.com/tag/《电力安全生产系列画册：口袋书》编写组.html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关键词搜索：https://www.jiaokey.com/tag/电力安全生产系列画册  口袋书  职业健康.html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