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电力类技术技能型人才培养系列教材  “十三五”职业教育规划教材  汽轮机运行</w:t>
      </w:r>
    </w:p>
    <w:p>
      <w:r>
        <w:rPr>
          <w:rFonts w:ascii="宋体" w:hAnsi="宋体" w:eastAsia="宋体"/>
          <w:sz w:val="24"/>
        </w:rPr>
        <w:t>代云修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电力类技术技能型人才培养系列教材  “十三五”职业教育规划教材  汽轮机运行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9787519817565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火电厂－汽轮机运行－职业教育－教材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本书主要讲述汽轮机的工作原理、汽轮机的构造、凝汽设备、汽轮机的调节保护及供油系统、汽轮机运行的一般知识。</w:t>
      </w:r>
    </w:p>
    <w:p/>
    <w:p>
      <w:r>
        <w:t>本书出售、求购地址：https://www.jiaokey.com/book/detail/70001710.html</w:t>
      </w:r>
    </w:p>
    <w:p>
      <w:r>
        <w:t>更多发电厂图书推荐：https://www.jiaokey.com</w:t>
      </w:r>
    </w:p>
    <w:p>
      <w:r>
        <w:t>代云修 其他作品：https://www.jiaokey.com/tag/代云修.html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关键词搜索：https://www.jiaokey.com/tag/火电厂－汽轮机运行－职业教育－教材.html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