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抽水蓄能机组及其辅助设备技术  发电电动机</w:t>
      </w:r>
    </w:p>
    <w:p>
      <w:r>
        <w:rPr>
          <w:rFonts w:ascii="宋体" w:hAnsi="宋体" w:eastAsia="宋体"/>
          <w:sz w:val="24"/>
        </w:rPr>
        <w:t>国网新源控股有限公司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抽水蓄能机组及其辅助设备技术  发电电动机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国网新源控股有限公司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9787519815677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抽水蓄能发电机组-抽水蓄能发电机组-辅助系统-抽水蓄能发电机组-发电机-抽水蓄能发电机组-电动机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发电机、大型发电机组（总论）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九章，主要内容包括发电电动机工作原理、性能设计、结构设计、实验研究、制造工艺、典型工程应用等，并对可变速发电电动机及行业发展中的一些新技术进行了讨论，从研发、试验、设计、制造加工到安装、运行、维护方面，对发电电动机的相关技术与知识进行了介绍。</w:t>
      </w:r>
    </w:p>
    <w:p/>
    <w:p>
      <w:r>
        <w:t>本书出售、求购地址：https://www.jiaokey.com/book/detail/70001704.html</w:t>
      </w:r>
    </w:p>
    <w:p>
      <w:r>
        <w:t>更多发电机、大型发电机组（总论）图书推荐：https://www.jiaokey.com</w:t>
      </w:r>
    </w:p>
    <w:p>
      <w:r>
        <w:t>国网新源控股有限公司 其他作品：https://www.jiaokey.com/tag/国网新源控股有限公司.html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关键词搜索：https://www.jiaokey.com/tag/抽水蓄能发电机组-抽水蓄能发电机组-辅助系统-抽水蓄能发电机组-发电机-抽水蓄能发电机组-电动机.html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