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10kV架空配电线路检修</w:t>
      </w:r>
    </w:p>
    <w:p>
      <w:r>
        <w:rPr>
          <w:rFonts w:ascii="宋体" w:hAnsi="宋体" w:eastAsia="宋体"/>
          <w:sz w:val="24"/>
        </w:rPr>
        <w:t>洪雯,鲁爱斌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10kV架空配电线路检修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洪雯,鲁爱斌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9787519889098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全国电力行业“十四五”规划教材，职业教育电力技术类项目制新形态教材。本书以基于工作过程的思路编排内容，共分为九个项目。主要包括常用绳结的使用、二登杆、10kV线路接地线的挂拆、导线在绝缘子上的绑扎、10kV线路直线杆附件的组装、拉线的制作与安装、台架跌落式熔断器的更换、配电台架变压器高压引线的安装、绝缘斗臂车绝缘斗的移动操作。</w:t>
      </w:r>
    </w:p>
    <w:p/>
    <w:p>
      <w:r>
        <w:t>本书出售、求购地址：https://www.jiaokey.com/book/detail/70001699.html</w:t>
      </w:r>
    </w:p>
    <w:p>
      <w:r>
        <w:t>更多输配电技术图书推荐：https://www.jiaokey.com</w:t>
      </w:r>
    </w:p>
    <w:p>
      <w:r>
        <w:t>洪雯,鲁爱斌 其他作品：https://www.jiaokey.com/tag/洪雯,鲁爱斌.html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关键词搜索：https://www.jiaokey.com/tag/10kV架空配电线路检修.html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