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 GIS智能变电站运检技术</w:t>
      </w:r>
    </w:p>
    <w:p>
      <w:r>
        <w:rPr>
          <w:rFonts w:ascii="宋体" w:hAnsi="宋体" w:eastAsia="宋体"/>
          <w:sz w:val="24"/>
        </w:rPr>
        <w:t>国网宁夏电力有限公司培训中心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 GIS智能变电站运检技术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国网宁夏电力有限公司培训中心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9787519877361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变电所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四篇，第一篇为变电站运维。介绍了GIS组合电器原理及结构、变电站电气主接线、GIS组合电器验收及投运、GIS组合电器运行及维护、GIS组合电器带电补气、蓄电池维护试验、变电站接地网引下线导通测试；在介绍变电站运维知识的基础上，着重分析了GIS组合电器原理及结构、GIS组合电器验收及投运、GIS组合电器运行及维护。第二篇为变电站设备试验检测。介绍了SF6气体纯度、湿度和分解产物检测、SF6气体红外成像检漏、GIS特高频检测、GIS超声波检测、开关柜暂态地电压检测、开关柜超声波检测、变压器油色谱分析、电力设备红外热像检测、紫外成像带电检测、避雷器泄漏电流带电检测、开关特性试验(断路器、隔离开关、接地开关)、热工仪表校验，重点阐述了介绍了SF6气体纯度、湿度和分解产物检测、SF6气体红外成像检漏、GIS特高频检测、GIS超声波检测、变压器油色谱分析、电力设备红外热像检测、紫外成像带电检测。第三篇为变电站继电保护运维。介绍了变电站继电保护配置、智能线路保护调试、智能变压器保护调试、智能母线保护调试、备自投调试。第四篇为变电站自动化运维。介绍了变电站自动化系统及配置、电网调度自动化厂站端检修等内容。</w:t>
      </w:r>
    </w:p>
    <w:p/>
    <w:p>
      <w:r>
        <w:t>本书出售、求购地址：https://www.jiaokey.com/book/detail/70001693.html</w:t>
      </w:r>
    </w:p>
    <w:p>
      <w:r>
        <w:t>更多变电所图书推荐：https://www.jiaokey.com</w:t>
      </w:r>
    </w:p>
    <w:p>
      <w:r>
        <w:t>国网宁夏电力有限公司培训中心 其他作品：https://www.jiaokey.com/tag/国网宁夏电力有限公司培训中心.html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关键词搜索：https://www.jiaokey.com/tag/110kV GIS智能变电站运检技术.html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