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电网企业专业技能考核题库  信息调度监控员信息通信客户服务代表</w:t>
      </w:r>
    </w:p>
    <w:p>
      <w:r>
        <w:rPr>
          <w:rFonts w:ascii="宋体" w:hAnsi="宋体" w:eastAsia="宋体"/>
          <w:sz w:val="24"/>
        </w:rPr>
        <w:t>国网宁夏电力有限公司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电网企业专业技能考核题库  信息调度监控员信息通信客户服务代表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9787519871994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电力工业-职业技能-鉴定-题库-电力系统调度-监视控制-职业技能-鉴定-题库-电力系统调度-商业服务-职业技能-鉴定-题库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习题、试题及题解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编写依据国家职业技能鉴定、电力行业职业技能鉴定与国家电网有限公司技能等级评价（认定）相关制度、规范、标准，立足宁夏电网生产实际，融合新型电力系统构建及新时代技能人才发展目标要求。本书主要内容为电网企业技能人员技能等级认定与评价实操试题，包含技能笔答及技能操作两大部分，其中技能笔答主要以问答题形式命题，技能操作以任务书形式命题，均明确了各个环节的考核知识点、标准答案和评分标准。本书为电网企业生产技能人员的培训教学用书，可供从事相应职业（工种）技能人员学习参考，也可作为电力职业院校教学参考书。</w:t>
      </w:r>
    </w:p>
    <w:p/>
    <w:p>
      <w:r>
        <w:t>本书出售、求购地址：https://www.jiaokey.com/book/detail/70001688.html</w:t>
      </w:r>
    </w:p>
    <w:p>
      <w:r>
        <w:t>更多习题、试题及题解图书推荐：https://www.jiaokey.com</w:t>
      </w:r>
    </w:p>
    <w:p>
      <w:r>
        <w:t>国网宁夏电力有限公司 其他作品：https://www.jiaokey.com/tag/国网宁夏电力有限公司.html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关键词搜索：https://www.jiaokey.com/tag/电力工业-职业技能-鉴定-题库-电力系统调度-监视控制-职业技能-鉴定-题库-电力系统调度-商业服务-职业技能-鉴定-题库.html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