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电网企业员工安全技能实训教材  输电运检</w:t>
      </w:r>
    </w:p>
    <w:p>
      <w:r>
        <w:rPr>
          <w:rFonts w:ascii="宋体" w:hAnsi="宋体" w:eastAsia="宋体"/>
          <w:sz w:val="24"/>
        </w:rPr>
        <w:t>国网泰州供电公司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电网企业员工安全技能实训教材  输电运检</w:t>
            </w:r>
          </w:p>
        </w:tc>
      </w:tr>
      <w:tr>
        <w:tc>
          <w:tcPr>
            <w:tcW w:type="dxa" w:w="4320"/>
          </w:tcPr>
          <w:p>
            <w:r>
              <w:t>作者</w:t>
            </w:r>
          </w:p>
        </w:tc>
        <w:tc>
          <w:tcPr>
            <w:tcW w:type="dxa" w:w="4320"/>
          </w:tcPr>
          <w:p>
            <w:r>
              <w:t>国网泰州供电公司</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9787519870874</w:t>
            </w:r>
          </w:p>
        </w:tc>
      </w:tr>
      <w:tr>
        <w:tc>
          <w:tcPr>
            <w:tcW w:type="dxa" w:w="4320"/>
          </w:tcPr>
          <w:p>
            <w:r>
              <w:t>出版日期</w:t>
            </w:r>
          </w:p>
        </w:tc>
        <w:tc>
          <w:tcPr>
            <w:tcW w:type="dxa" w:w="4320"/>
          </w:tcPr>
          <w:p>
            <w:r>
              <w:t>2022-11-01</w:t>
            </w:r>
          </w:p>
        </w:tc>
      </w:tr>
      <w:tr>
        <w:tc>
          <w:tcPr>
            <w:tcW w:type="dxa" w:w="4320"/>
          </w:tcPr>
          <w:p>
            <w:r>
              <w:t>页数</w:t>
            </w:r>
          </w:p>
        </w:tc>
        <w:tc>
          <w:tcPr>
            <w:tcW w:type="dxa" w:w="4320"/>
          </w:tcPr>
          <w:p>
            <w:r>
              <w:t>183</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输配电技术</w:t>
            </w:r>
          </w:p>
        </w:tc>
      </w:tr>
    </w:tbl>
    <w:p/>
    <w:p>
      <w:pPr>
        <w:pStyle w:val="Heading1"/>
      </w:pPr>
      <w:r>
        <w:t>图书介绍</w:t>
      </w:r>
    </w:p>
    <w:p>
      <w:r>
        <w:t>《电网企业员工安全技能实训教材》丛书是按照国家电网有限公司生产技能人员标准化培训课程体系的要求，结合安全生产实际编写而成。本丛书共包括《通用安全基础》《变电运维》《变电检修》《输电运检》《配电运检》《不停电作业》《电力调度与自动化》《信息通信》《营销计量》《农电》10个分册。本书为《电网企业员工安全技能实训教材输电运检》，全书共7章，主要内容包括基本安全要求、检修现场标准化作业、输电运行维护作业安全管理、典型输电线路运维项目、输电检修作业安全管理、典型输电线路检修项目、典型违章事故案例及其分析等。本书可作为电网企业从事输电运检及相关专业作业人员和管理人员的安全技能指导书、培训教材及学习资料，也可作为高等院校、职业技术学校电力相关专业师生的自学用书与阅读参考书。</w:t>
      </w:r>
    </w:p>
    <w:p/>
    <w:p>
      <w:r>
        <w:t>本书出售、求购地址：https://www.jiaokey.com/book/detail/70001682.html</w:t>
      </w:r>
    </w:p>
    <w:p>
      <w:r>
        <w:t>更多输配电技术图书推荐：https://www.jiaokey.com</w:t>
      </w:r>
    </w:p>
    <w:p>
      <w:r>
        <w:t>国网泰州供电公司 其他作品：https://www.jiaokey.com/tag/国网泰州供电公司.html</w:t>
      </w:r>
    </w:p>
    <w:p>
      <w:r>
        <w:t>北京：中国电力出版社 出版图书：https://www.jiaokey.com/tag/北京：中国电力出版社.html</w:t>
      </w:r>
    </w:p>
    <w:p>
      <w:r>
        <w:t>关键词搜索：https://www.jiaokey.com/tag/电网企业员工安全技能实训教材  输电运检.html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