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架空输电线路施工</w:t>
      </w:r>
    </w:p>
    <w:p>
      <w:r>
        <w:rPr>
          <w:rFonts w:ascii="宋体" w:hAnsi="宋体" w:eastAsia="宋体"/>
          <w:sz w:val="24"/>
        </w:rPr>
        <w:t>李宏,侯梁,孟应山,张秦文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架空输电线路施工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李宏,侯梁,孟应山,张秦文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9787519874865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六个学习情境，主要阐述了架空输电线路工程中的典型施工工艺。本书主要内容包括杆塔基础施工、杆塔组立施工、张力架线施工、接地工程及线路防护设施施工、输电线路施工新技术新工艺以及基本技能训练等。</w:t>
      </w:r>
    </w:p>
    <w:p/>
    <w:p>
      <w:r>
        <w:t>本书出售、求购地址：https://www.jiaokey.com/book/detail/70001680.html</w:t>
      </w:r>
    </w:p>
    <w:p>
      <w:r>
        <w:t>更多输配电技术图书推荐：https://www.jiaokey.com</w:t>
      </w:r>
    </w:p>
    <w:p>
      <w:r>
        <w:t>李宏,侯梁,孟应山,张秦文 其他作品：https://www.jiaokey.com/tag/李宏,侯梁,孟应山,张秦文.html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关键词搜索：https://www.jiaokey.com/tag/架空输电线路施工.html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