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架空输电线路无人机巡检应用配套题库</w:t>
      </w:r>
    </w:p>
    <w:p>
      <w:r>
        <w:rPr>
          <w:rFonts w:ascii="宋体" w:hAnsi="宋体" w:eastAsia="宋体"/>
          <w:sz w:val="24"/>
        </w:rPr>
        <w:t>国网宁夏电力有限公司检修公司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架空输电线路无人机巡检应用配套题库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国网宁夏电力有限公司检修公司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9787519863579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六章。涵盖无人机基础知识及理论，无人机组装、调试、保养及维修，无人机巡检技术，无人机自主巡检技术，无人机检测技术应用和无人机施工检修技术六个方面内容，题型包括单选题、多选题、填空题、判断题、简答题和实操题六类。本书主要面向电力系统一线巡检工作人员，也可作为设备供应商和无人机相关专业人员、高等院校师生的参考用书。</w:t>
      </w:r>
    </w:p>
    <w:p/>
    <w:p>
      <w:r>
        <w:t>本书出售、求购地址：https://www.jiaokey.com/book/detail/70001673.html</w:t>
      </w:r>
    </w:p>
    <w:p>
      <w:r>
        <w:t>更多输配电技术图书推荐：https://www.jiaokey.com</w:t>
      </w:r>
    </w:p>
    <w:p>
      <w:r>
        <w:t>国网宁夏电力有限公司检修公司 其他作品：https://www.jiaokey.com/tag/国网宁夏电力有限公司检修公司.html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关键词搜索：https://www.jiaokey.com/tag/架空输电线路无人机巡检应用配套题库.html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