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电力营销业务实操与管控</w:t>
      </w:r>
    </w:p>
    <w:p>
      <w:r>
        <w:rPr>
          <w:rFonts w:ascii="宋体" w:hAnsi="宋体" w:eastAsia="宋体"/>
          <w:sz w:val="24"/>
        </w:rPr>
        <w:t>苏涛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电力营销业务实操与管控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9787519881399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电力工业-市场营销学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工业部门经济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电力营销工作实际出发，采用模块化编写方式，梳理并提炼营销业务中的薄弱环节和风险隐患，逐一列出具体管控措施，同时结合典型案例分析，有助于提高营销工作人员的实际操作能力和管理水平。本书共分为七章，包括业扩新装、变更用电、计量管理、电费管理、电价执行、合同管理、典型案例。</w:t>
      </w:r>
    </w:p>
    <w:p/>
    <w:p>
      <w:r>
        <w:t>本书出售、求购地址：https://www.jiaokey.com/book/detail/70001668.html</w:t>
      </w:r>
    </w:p>
    <w:p>
      <w:r>
        <w:t>更多工业部门经济图书推荐：https://www.jiaokey.com</w:t>
      </w:r>
    </w:p>
    <w:p>
      <w:r>
        <w:t>苏涛 其他作品：https://www.jiaokey.com/tag/苏涛.html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关键词搜索：https://www.jiaokey.com/tag/电力工业-市场营销学.html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