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架空输电线路工程验收管控手册</w:t>
      </w:r>
    </w:p>
    <w:p>
      <w:r>
        <w:rPr>
          <w:rFonts w:ascii="宋体" w:hAnsi="宋体" w:eastAsia="宋体"/>
          <w:sz w:val="24"/>
        </w:rPr>
        <w:t>国网内蒙古东部电力有限公司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架空输电线路工程验收管控手册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国网内蒙古东部电力有限公司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9787519885519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架空线路-输配电线路-工程验收-技术手册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手册的编写依据了国家和行业相关标准，结合了多年来电力行业的实践经验，旨在提高验收效率和管理工作质量，为新建输电线路工程验收工作的开展提供一整套切实可行、高质高效的典型经验及文本规范。本手册共分为四章，包括概述、体系建设、工程验收和验收新技术等内容，旨在为输电线路验收人员、输电线路巡查人员和相关从业人员提供一份可操作的指南。</w:t>
      </w:r>
    </w:p>
    <w:p/>
    <w:p>
      <w:r>
        <w:t>本书出售、求购地址：https://www.jiaokey.com/book/detail/70001667.html</w:t>
      </w:r>
    </w:p>
    <w:p>
      <w:r>
        <w:t>更多输配电技术图书推荐：https://www.jiaokey.com</w:t>
      </w:r>
    </w:p>
    <w:p>
      <w:r>
        <w:t>国网内蒙古东部电力有限公司 其他作品：https://www.jiaokey.com/tag/国网内蒙古东部电力有限公司.html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关键词搜索：https://www.jiaokey.com/tag/架空线路-输配电线路-工程验收-技术手册.html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