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国家电网有限公司输变电工程机械化施工技术  架空线路工程分册</w:t>
      </w:r>
    </w:p>
    <w:p>
      <w:r>
        <w:rPr>
          <w:rFonts w:ascii="宋体" w:hAnsi="宋体" w:eastAsia="宋体"/>
          <w:sz w:val="24"/>
        </w:rPr>
        <w:t>国家电网有限公司基建部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国家电网有限公司输变电工程机械化施工技术  架空线路工程分册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国家电网有限公司基建部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9787519876401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电力工程-机械化施工-中国-架空线路-电力工程-机械化施工-中国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为落实国家电网有限公司“六精四化”三年行动计划要求，推进机械化施工技术应用，提升输变电工程高质量建设能力，国家电网有限公司基建部组织编写了《国家电网有限公司输变电工程机械化施工技术》丛书，包含《架空线路工程分册》《变电工程分册》《电缆工程分册》三个分册。本分册为《架空线路工程分册》，包括概述、工程勘测与设计、基础及接地机械化施工、组塔机械化施工、架线机械化施工、物料运输机械化施工、全过程机械化施工应用共7章，阐述了便于机械化施工的设计技术、资源配置方案、专用型施工装备、工程案例等内容。本套丛书可供从事输变电工程建设的设计、施工、监理专业的工程技术人员和管理人员学习使用，也可供相关院校师生学习参考。</w:t>
      </w:r>
    </w:p>
    <w:p/>
    <w:p>
      <w:r>
        <w:t>本书出售、求购地址：https://www.jiaokey.com/book/detail/70001666.html</w:t>
      </w:r>
    </w:p>
    <w:p>
      <w:r>
        <w:t>更多输配电工程、电力网及电力系统图书推荐：https://www.jiaokey.com</w:t>
      </w:r>
    </w:p>
    <w:p>
      <w:r>
        <w:t>国家电网有限公司基建部 其他作品：https://www.jiaokey.com/tag/国家电网有限公司基建部.html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关键词搜索：https://www.jiaokey.com/tag/电力工程-机械化施工-中国-架空线路-电力工程-机械化施工-中国.html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