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全国电力职业教育规划教材  农网配电营业工基础知识</w:t>
      </w:r>
    </w:p>
    <w:p>
      <w:r>
        <w:rPr>
          <w:rFonts w:ascii="宋体" w:hAnsi="宋体" w:eastAsia="宋体"/>
          <w:sz w:val="24"/>
        </w:rPr>
        <w:t>马振良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全国电力职业教育规划教材  农网配电营业工基础知识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9787519812379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全国电力职业教育规划教材，系统地讲述了农网配电营业工需要掌握的知识，主要包括电工基础、力学基础知识，农网知识，高低压电气设备，安全技术知识，农网业务扩充、日常营业工作和抄核收知识，共五篇十五章。作为全国电力职业教育规划教材，为了更方便地培养学生掌握农网配电营业工种所需要的技能，可与《农网配电营业工技能实训》和《农网配电营业工考核与鉴定》配套使用。</w:t>
      </w:r>
    </w:p>
    <w:p/>
    <w:p>
      <w:r>
        <w:t>本书出售、求购地址：https://www.jiaokey.com/book/detail/70001650.html</w:t>
      </w:r>
    </w:p>
    <w:p>
      <w:r>
        <w:t>更多输配电技术图书推荐：https://www.jiaokey.com</w:t>
      </w:r>
    </w:p>
    <w:p>
      <w:r>
        <w:t>马振良 其他作品：https://www.jiaokey.com/tag/马振良.html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关键词搜索：https://www.jiaokey.com/tag/全国电力职业教育规划教材  农网配电营业工基础知识.html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