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了不起的安博森家族</w:t>
      </w:r>
    </w:p>
    <w:p>
      <w:r>
        <w:rPr>
          <w:rFonts w:ascii="宋体" w:hAnsi="宋体" w:eastAsia="宋体"/>
          <w:sz w:val="24"/>
        </w:rPr>
        <w:t>布斯·塔金顿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了不起的安博森家族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布斯·塔金顿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9787918003360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2018-01-31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显赫的安伯森贵族家庭的独子乔治，在母亲伊莎贝尔放任无度的娇纵下，成为一个骄横跋扈、人见人厌的纨子弟。他爱上了来到米兰德镇的露西，却发现露西的父亲摩根与自己的母亲曾经是恋人。在自己的父亲去世后，乔治无法容忍自己母亲与未来岳父相爱，为了破坏他们的恋情，他开始?</w:t>
      </w:r>
    </w:p>
    <w:p/>
    <w:p>
      <w:r>
        <w:t>本书出售、求购地址：https://www.jiaokey.com/book/detail/70001631.html</w:t>
      </w:r>
    </w:p>
    <w:p>
      <w:r>
        <w:t>更多小说集图书推荐：https://www.jiaokey.com</w:t>
      </w:r>
    </w:p>
    <w:p>
      <w:r>
        <w:t>布斯·塔金顿 其他作品：https://www.jiaokey.com/tag/布斯·塔金顿.html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关键词搜索：https://www.jiaokey.com/tag/了不起的安博森家族.html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