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书名：女性与音乐  不可忽略的故事和作品</w:t>
      </w:r>
    </w:p>
    <w:p>
      <w:r>
        <w:t>作者：（美）亚瑟·艾尔森</w:t>
      </w:r>
    </w:p>
    <w:p>
      <w:r>
        <w:t>出版社：中信出版集团</w:t>
      </w:r>
    </w:p>
    <w:p>
      <w:r>
        <w:t>出版日期：2020.03</w:t>
      </w:r>
    </w:p>
    <w:p>
      <w:r>
        <w:t>总页数：</w:t>
      </w:r>
    </w:p>
    <w:p>
      <w:r>
        <w:t>更多请访问教客网: www.jiaokey.com</w:t>
      </w:r>
    </w:p>
    <w:p>
      <w:r>
        <w:t>女性与音乐  不可忽略的故事和作品 评论地址：https://www.jiaokey.com/book/detail/70001601.html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