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辛丑故事集</w:t>
      </w:r>
    </w:p>
    <w:p>
      <w:r>
        <w:rPr>
          <w:rFonts w:ascii="宋体" w:hAnsi="宋体" w:eastAsia="宋体"/>
          <w:sz w:val="24"/>
        </w:rPr>
        <w:t>弋舟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00015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辛丑故事集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弋舟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中信出版集团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9787521742008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“短篇圣手”弋舟的时间巡礼六则短篇小说，附上序和后记——这就是弋舟对整个2021辛丑牛年的回顾。作为鲁迅文学奖得主，这是他第四次用一本小说集的方式来追忆刚刚过去的一年：丙申、丁酉、庚子、辛丑，在年复一年的记录中，“人间纪年”系列也逐渐有了形状。五年间，我们经历了罕见的全球性流行病，感受着世界格局的复杂变迁，似乎每个人都冒着触礁的风险，只有在新年钟声敲响之际才终于侥幸生还。弋舟在辛丑年写下的这些故事，既有时事的余震，又有怀旧的回响，还有理解当下、展望未来的热切目光。</w:t>
      </w:r>
    </w:p>
    <w:p/>
    <w:p>
      <w:r>
        <w:t>本书出售、求购地址：https://www.jiaokey.com/book/detail/70001591.html</w:t>
      </w:r>
    </w:p>
    <w:p>
      <w:r>
        <w:t>更多当代作品（1949年~）图书推荐：https://www.jiaokey.com</w:t>
      </w:r>
    </w:p>
    <w:p>
      <w:r>
        <w:t>弋舟 其他作品：https://www.jiaokey.com/tag/弋舟.html</w:t>
      </w:r>
    </w:p>
    <w:p>
      <w:r>
        <w:t>中信出版集团 出版图书：https://www.jiaokey.com/tag/中信出版集团.html</w:t>
      </w:r>
    </w:p>
    <w:p>
      <w:r>
        <w:t>关键词搜索：https://www.jiaokey.com/tag/辛丑故事集.html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