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书名：小火炬整本书阅读系列  教室飞进臭屁虫</w:t>
      </w:r>
    </w:p>
    <w:p>
      <w:r>
        <w:t>作者：黄文军著；邹姣绘画</w:t>
      </w:r>
    </w:p>
    <w:p>
      <w:r>
        <w:t>出版社：中信出版集团</w:t>
      </w:r>
    </w:p>
    <w:p>
      <w:r>
        <w:t>出版日期：2022.09</w:t>
      </w:r>
    </w:p>
    <w:p>
      <w:r>
        <w:t>总页数：136</w:t>
      </w:r>
    </w:p>
    <w:p>
      <w:r>
        <w:t>更多请访问教客网: www.jiaokey.com</w:t>
      </w:r>
    </w:p>
    <w:p>
      <w:r>
        <w:t>小火炬整本书阅读系列  教室飞进臭屁虫 评论地址：https://www.jiaokey.com/book/detail/70001588.html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