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盈论  盈科律师的法律观察与研究</w:t>
      </w:r>
    </w:p>
    <w:p>
      <w:r>
        <w:rPr>
          <w:rFonts w:ascii="宋体" w:hAnsi="宋体" w:eastAsia="宋体"/>
          <w:sz w:val="24"/>
        </w:rPr>
        <w:t>盈科律师事务所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盈论  盈科律师的法律观察与研究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盈科律师事务所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9787519738280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2019年为盈科律师事务所成立18周年成人礼，为推动盈科专业化的发展，盈科律师事务所组织出版一列图书，本书即为其中一本。本书所有文章皆为盈科律师就当前法律适用的热点、前言问题进行的研究和分析，涉及民事、刑事、行政、非诉业务以及律所战略管理等各个方面，充分展示了盈科律师在各个领域的专业思考和经验积累，具有一定的参考和实践意义。</w:t>
      </w:r>
    </w:p>
    <w:p/>
    <w:p>
      <w:r>
        <w:t>本书出售、求购地址：https://www.jiaokey.com/book/detail/70001424.html</w:t>
      </w:r>
    </w:p>
    <w:p>
      <w:r>
        <w:t>更多论文集图书推荐：https://www.jiaokey.com</w:t>
      </w:r>
    </w:p>
    <w:p>
      <w:r>
        <w:t>盈科律师事务所 其他作品：https://www.jiaokey.com/tag/盈科律师事务所.html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