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现代刑法问题研究  下</w:t>
      </w:r>
    </w:p>
    <w:p>
      <w:r>
        <w:rPr>
          <w:rFonts w:ascii="宋体" w:hAnsi="宋体" w:eastAsia="宋体"/>
          <w:sz w:val="24"/>
        </w:rPr>
        <w:t>赵秉志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现代刑法问题研究  下</w:t>
            </w:r>
          </w:p>
        </w:tc>
      </w:tr>
      <w:tr>
        <w:tc>
          <w:tcPr>
            <w:tcW w:type="dxa" w:w="4320"/>
          </w:tcPr>
          <w:p>
            <w:r>
              <w:t>作者</w:t>
            </w:r>
          </w:p>
        </w:tc>
        <w:tc>
          <w:tcPr>
            <w:tcW w:type="dxa" w:w="4320"/>
          </w:tcPr>
          <w:p>
            <w:r>
              <w:t>赵秉志</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9787519746667</w:t>
            </w:r>
          </w:p>
        </w:tc>
      </w:tr>
      <w:tr>
        <w:tc>
          <w:tcPr>
            <w:tcW w:type="dxa" w:w="4320"/>
          </w:tcPr>
          <w:p>
            <w:r>
              <w:t>出版日期</w:t>
            </w:r>
          </w:p>
        </w:tc>
        <w:tc>
          <w:tcPr>
            <w:tcW w:type="dxa" w:w="4320"/>
          </w:tcPr>
          <w:p>
            <w:r>
              <w:t>2020-10-01</w:t>
            </w:r>
          </w:p>
        </w:tc>
      </w:tr>
      <w:tr>
        <w:tc>
          <w:tcPr>
            <w:tcW w:type="dxa" w:w="4320"/>
          </w:tcPr>
          <w:p>
            <w:r>
              <w:t>页数</w:t>
            </w:r>
          </w:p>
        </w:tc>
        <w:tc>
          <w:tcPr>
            <w:tcW w:type="dxa" w:w="4320"/>
          </w:tcPr>
          <w:p>
            <w:r>
              <w:t>820</w:t>
            </w:r>
          </w:p>
        </w:tc>
      </w:tr>
      <w:tr>
        <w:tc>
          <w:tcPr>
            <w:tcW w:type="dxa" w:w="4320"/>
          </w:tcPr>
          <w:p>
            <w:r>
              <w:t>价格</w:t>
            </w:r>
          </w:p>
        </w:tc>
        <w:tc>
          <w:tcPr>
            <w:tcW w:type="dxa" w:w="4320"/>
          </w:tcPr>
          <w:p>
            <w:r/>
          </w:p>
        </w:tc>
      </w:tr>
      <w:tr>
        <w:tc>
          <w:tcPr>
            <w:tcW w:type="dxa" w:w="4320"/>
          </w:tcPr>
          <w:p>
            <w:r>
              <w:t>关键词</w:t>
            </w:r>
          </w:p>
        </w:tc>
        <w:tc>
          <w:tcPr>
            <w:tcW w:type="dxa" w:w="4320"/>
          </w:tcPr>
          <w:p>
            <w:r>
              <w:t>中国-文集-刑法</w:t>
            </w:r>
          </w:p>
        </w:tc>
      </w:tr>
      <w:tr>
        <w:tc>
          <w:tcPr>
            <w:tcW w:type="dxa" w:w="4320"/>
          </w:tcPr>
          <w:p>
            <w:r>
              <w:t>分类</w:t>
            </w:r>
          </w:p>
        </w:tc>
        <w:tc>
          <w:tcPr>
            <w:tcW w:type="dxa" w:w="4320"/>
          </w:tcPr>
          <w:p>
            <w:r>
              <w:t>刑法</w:t>
            </w:r>
          </w:p>
        </w:tc>
      </w:tr>
    </w:tbl>
    <w:p/>
    <w:p>
      <w:pPr>
        <w:pStyle w:val="Heading1"/>
      </w:pPr>
      <w:r>
        <w:t>图书介绍</w:t>
      </w:r>
    </w:p>
    <w:p>
      <w:r>
        <w:t>本书除收录作者的一篇近作(“改革开放40年我国刑法立法的发展与完善”)以体现共同参与之意外，全书编入了作者十余年来在北师大法学院指导并通过答辩的刑法领域专题研究类型的硕士学位论文(另有少数几篇专题研究类型的硕士学位论文因故未能收入，令人遗憾)。本书将这些专题研究类型的硕士学位论文按照我国刑法学体系分为七编。从选题上看:既有立法问题，更有司法问题，既有理论问题，更有实务问题，既有常见多发的犯罪问题，也有新增少见的犯罪问题，其共同点在于这些论文研究的都是当下我国刑事法治实务和刑法学理论中现实性的有研究意义和价值的问题。由于研究视角特定而较为具体，研究篇幅较为充分，研究也较为深入，研究结论中不乏具有建设性的意见和新颖、独到的观点，相信对于繁荣深化我国刑法理论研究和促进相关的刑事法治实践具有积极的意义。</w:t>
      </w:r>
    </w:p>
    <w:p/>
    <w:p>
      <w:r>
        <w:t>本书出售、求购地址：https://www.jiaokey.com/book/detail/70001405.html</w:t>
      </w:r>
    </w:p>
    <w:p>
      <w:r>
        <w:t>更多刑法图书推荐：https://www.jiaokey.com</w:t>
      </w:r>
    </w:p>
    <w:p>
      <w:r>
        <w:t>赵秉志 其他作品：https://www.jiaokey.com/tag/赵秉志.html</w:t>
      </w:r>
    </w:p>
    <w:p>
      <w:r>
        <w:t>北京：法律出版社 出版图书：https://www.jiaokey.com/tag/北京：法律出版社.html</w:t>
      </w:r>
    </w:p>
    <w:p>
      <w:r>
        <w:t>关键词搜索：https://www.jiaokey.com/tag/中国-文集-刑法.html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