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书名：科创板上市指引</w:t>
      </w:r>
    </w:p>
    <w:p>
      <w:r>
        <w:t>作者：盈科律师事务所</w:t>
      </w:r>
    </w:p>
    <w:p>
      <w:r>
        <w:t>出版社：北京：法律出版社</w:t>
      </w:r>
    </w:p>
    <w:p>
      <w:r>
        <w:t>出版日期：2019.10</w:t>
      </w:r>
    </w:p>
    <w:p>
      <w:r>
        <w:t>总页数：</w:t>
      </w:r>
    </w:p>
    <w:p>
      <w:r>
        <w:t>更多请访问教客网: www.jiaokey.com</w:t>
      </w:r>
    </w:p>
    <w:p>
      <w:r>
        <w:t>科创板上市指引 评论地址：https://www.jiaokey.com/book/detail/70001290.html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