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维护金融安全的破产审判路径</w:t>
      </w:r>
    </w:p>
    <w:p>
      <w:r>
        <w:rPr>
          <w:rFonts w:ascii="宋体" w:hAnsi="宋体" w:eastAsia="宋体"/>
          <w:sz w:val="24"/>
        </w:rPr>
        <w:t>鞠海亭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维护金融安全的破产审判路径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鞠海亭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9787519731403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破产－审判－研究－中国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对浙江、温州、瑞安等破产案件的相关信息进行了收集，有宏观层面的政策分析，有微观层面的个案反思，以点带面，方便读者从多层次去了解破产审判。既有破产法相关问题的理论研究，还有大量真实案例的分析，尤其是对解决一些破产法规定不够完善的问题具有借鉴意义。</w:t>
      </w:r>
    </w:p>
    <w:p/>
    <w:p>
      <w:r>
        <w:t>本书出售、求购地址：https://www.jiaokey.com/book/detail/70001283.html</w:t>
      </w:r>
    </w:p>
    <w:p>
      <w:r>
        <w:t>更多经济法图书推荐：https://www.jiaokey.com</w:t>
      </w:r>
    </w:p>
    <w:p>
      <w:r>
        <w:t>鞠海亭 其他作品：https://www.jiaokey.com/tag/鞠海亭.html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关键词搜索：https://www.jiaokey.com/tag/破产－审判－研究－中国.html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