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基层法院改革的临沭模式探评</w:t>
      </w:r>
    </w:p>
    <w:p>
      <w:r>
        <w:rPr>
          <w:rFonts w:ascii="宋体" w:hAnsi="宋体" w:eastAsia="宋体"/>
          <w:sz w:val="24"/>
        </w:rPr>
        <w:t>张星磊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基层法院改革的临沭模式探评</w:t>
            </w:r>
          </w:p>
        </w:tc>
      </w:tr>
      <w:tr>
        <w:tc>
          <w:tcPr>
            <w:tcW w:type="dxa" w:w="4320"/>
          </w:tcPr>
          <w:p>
            <w:r>
              <w:t>作者</w:t>
            </w:r>
          </w:p>
        </w:tc>
        <w:tc>
          <w:tcPr>
            <w:tcW w:type="dxa" w:w="4320"/>
          </w:tcPr>
          <w:p>
            <w:r>
              <w:t>张星磊</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9787519760625</w:t>
            </w:r>
          </w:p>
        </w:tc>
      </w:tr>
      <w:tr>
        <w:tc>
          <w:tcPr>
            <w:tcW w:type="dxa" w:w="4320"/>
          </w:tcPr>
          <w:p>
            <w:r>
              <w:t>出版日期</w:t>
            </w:r>
          </w:p>
        </w:tc>
        <w:tc>
          <w:tcPr>
            <w:tcW w:type="dxa" w:w="4320"/>
          </w:tcPr>
          <w:p>
            <w:r>
              <w:t>2021-10-01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法院-司法制度-体制-改革-研究-临沭县</w:t>
            </w:r>
          </w:p>
        </w:tc>
      </w:tr>
      <w:tr>
        <w:tc>
          <w:tcPr>
            <w:tcW w:type="dxa" w:w="4320"/>
          </w:tcPr>
          <w:p>
            <w:r>
              <w:t>分类</w:t>
            </w:r>
          </w:p>
        </w:tc>
        <w:tc>
          <w:tcPr>
            <w:tcW w:type="dxa" w:w="4320"/>
          </w:tcPr>
          <w:p>
            <w:r>
              <w:t>司法制度</w:t>
            </w:r>
          </w:p>
        </w:tc>
      </w:tr>
    </w:tbl>
    <w:p/>
    <w:p>
      <w:pPr>
        <w:pStyle w:val="Heading1"/>
      </w:pPr>
      <w:r>
        <w:t>图书介绍</w:t>
      </w:r>
    </w:p>
    <w:p>
      <w:r>
        <w:t>本书对于山东省临沂市临沭县人民法院司法改革的常识进行了系统总结和呈现。临沭县法院是全国优秀法院，其司法改革取得了骄人的业绩，引起了广泛的关注。本书分为四大部分，第一部分对改革的动因和原则进行了介绍，第二部分对于改革的内容与措施进行了详细的介绍和总结，第三部分整理了改革的调研和探讨文章，第四部分对于改革的媒体报道进行了梳理和展示，另外将改革的相关法律文件和大事记予以呈现。本书全面总结和介绍了临沭县司法改革的成果，是我国司法系统改革的一个很好的窗口。</w:t>
      </w:r>
    </w:p>
    <w:p/>
    <w:p>
      <w:r>
        <w:t>本书出售、求购地址：https://www.jiaokey.com/book/detail/70001264.html</w:t>
      </w:r>
    </w:p>
    <w:p>
      <w:r>
        <w:t>更多司法制度图书推荐：https://www.jiaokey.com</w:t>
      </w:r>
    </w:p>
    <w:p>
      <w:r>
        <w:t>张星磊 其他作品：https://www.jiaokey.com/tag/张星磊.html</w:t>
      </w:r>
    </w:p>
    <w:p>
      <w:r>
        <w:t>北京：法律出版社 出版图书：https://www.jiaokey.com/tag/北京：法律出版社.html</w:t>
      </w:r>
    </w:p>
    <w:p>
      <w:r>
        <w:t>关键词搜索：https://www.jiaokey.com/tag/法院-司法制度-体制-改革-研究-临沭县.html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