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股东代表诉讼原理与律师实务</w:t>
      </w:r>
    </w:p>
    <w:p>
      <w:r>
        <w:rPr>
          <w:rFonts w:ascii="宋体" w:hAnsi="宋体" w:eastAsia="宋体"/>
          <w:sz w:val="24"/>
        </w:rPr>
        <w:t>赵继明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股东代表诉讼原理与律师实务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9787519746223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2019年公布的《公司法司法解释五》和《会议纪要》为完善股东代表诉讼制度和优化营商环境贡献了力量。《公司法司法解释五》明确了股东代表诉讼可适用于关联交易合同，在关联交易合同存在无效或者可撤销情形而公司不起诉的情况下，符合条件的股东可以依法提起股东代表诉讼。《会议纪要》则就原告股东资格、前置程序、反诉和调解等作出了明确指引。本书全面系统、深入细致地阐明了股东代表诉讼制度，有助于更好地理解股东代表诉讼制度的立法宗旨。</w:t>
      </w:r>
    </w:p>
    <w:p/>
    <w:p>
      <w:r>
        <w:t>本书出售、求购地址：https://www.jiaokey.com/book/detail/70001234.html</w:t>
      </w:r>
    </w:p>
    <w:p>
      <w:r>
        <w:t>更多经济法图书推荐：https://www.jiaokey.com</w:t>
      </w:r>
    </w:p>
    <w:p>
      <w:r>
        <w:t>赵继明 其他作品：https://www.jiaokey.com/tag/赵继明.html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关键词搜索：https://www.jiaokey.com/tag/股份有限公司.html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