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书名：光华法学  第12辑</w:t>
      </w:r>
    </w:p>
    <w:p>
      <w:r>
        <w:t>作者：杨继文执行</w:t>
      </w:r>
    </w:p>
    <w:p>
      <w:r>
        <w:t>出版社：北京：法律出版社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光华法学  第12辑 评论地址：https://www.jiaokey.com/book/detail/70001162.html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