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10颗小药丸  植物粉末与片剂如何重塑世界</w:t>
      </w:r>
    </w:p>
    <w:p>
      <w:r>
        <w:rPr>
          <w:rFonts w:ascii="宋体" w:hAnsi="宋体" w:eastAsia="宋体"/>
          <w:sz w:val="24"/>
        </w:rPr>
        <w:t>（美）托马斯·海格作；雅玉国译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0001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10颗小药丸  植物粉末与片剂如何重塑世界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（美）托马斯·海格作；雅玉国译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本书出售、求购地址：https://www.jiaokey.com/book/detail/70001109.html</w:t>
      </w:r>
    </w:p>
    <w:p>
      <w:r>
        <w:t>更多相关图书推荐：https://www.jiaokey.com</w:t>
      </w:r>
    </w:p>
    <w:p>
      <w:r>
        <w:t>（美）托马斯·海格作；雅玉国译 其他作品：https://www.jiaokey.com/tag/（美）托马斯·海格作；雅玉国译.html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关键词搜索：https://www.jiaokey.com/tag/10颗小药丸  植物粉末与片剂如何重塑世界.html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