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书名：遗骨档案  一位法医人类学家的告白</w:t>
      </w:r>
    </w:p>
    <w:p>
      <w:r>
        <w:t>作者：李衍蒨著</w:t>
      </w:r>
    </w:p>
    <w:p>
      <w:r>
        <w:t>出版社：中信出版社</w:t>
      </w:r>
    </w:p>
    <w:p>
      <w:r>
        <w:t>出版日期：2021.02</w:t>
      </w:r>
    </w:p>
    <w:p>
      <w:r>
        <w:t>总页数：12244</w:t>
      </w:r>
    </w:p>
    <w:p>
      <w:r>
        <w:t>更多请访问教客网: www.jiaokey.com</w:t>
      </w:r>
    </w:p>
    <w:p>
      <w:r>
        <w:t>遗骨档案  一位法医人类学家的告白 评论地址：https://www.jiaokey.com/book/detail/70001054.html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