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书名：十八个时空中的世界史</w:t>
      </w:r>
    </w:p>
    <w:p>
      <w:r>
        <w:t>作者:埃瓦尔德·弗里</w:t>
      </w:r>
    </w:p>
    <w:p>
      <w:r>
        <w:t>出版社:中信出版集团</w:t>
      </w:r>
    </w:p>
    <w:p>
      <w:r>
        <w:t>出版日期：2021</w:t>
      </w:r>
    </w:p>
    <w:p>
      <w:r>
        <w:t>总页数：</w:t>
      </w:r>
    </w:p>
    <w:p>
      <w:r>
        <w:t>更多请访问教客网:www.jiaokey.com</w:t>
      </w:r>
    </w:p>
    <w:p>
      <w:r>
        <w:t>十八个时空中的世界史评论地址：https://www.jiaokey.com/book/detail/70001029.html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