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  龙的腾飞  中国走向复兴的故事</w:t>
      </w:r>
    </w:p>
    <w:p>
      <w:r>
        <w:t>作者：欧阳烨，丹尼斯·杰奎特作；法意译</w:t>
      </w:r>
    </w:p>
    <w:p>
      <w:r>
        <w:t>出版社：北京：中信出版社</w:t>
      </w:r>
    </w:p>
    <w:p>
      <w:r>
        <w:t>出版日期：2021.06</w:t>
      </w:r>
    </w:p>
    <w:p>
      <w:r>
        <w:t>总页数：224</w:t>
      </w:r>
    </w:p>
    <w:p>
      <w:r>
        <w:t>更多请访问教客网: www.jiaokey.com</w:t>
      </w:r>
    </w:p>
    <w:p>
      <w:r>
        <w:t>中国道路  龙的腾飞  中国走向复兴的故事 评论地址：https://www.jiaokey.com/book/detail/70001014.html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