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书名：柔道战略  新兴公司战胜行业霸主的秘诀  第2版</w:t>
      </w:r>
    </w:p>
    <w:p>
      <w:r>
        <w:t>作者：（美） 大卫·B. 尤费， （美） 玛丽·夸克著</w:t>
      </w:r>
    </w:p>
    <w:p>
      <w:r>
        <w:t>出版社：中信出版集团</w:t>
      </w:r>
    </w:p>
    <w:p>
      <w:r>
        <w:t>出版日期：2021</w:t>
      </w:r>
    </w:p>
    <w:p>
      <w:r>
        <w:t>总页数：</w:t>
      </w:r>
    </w:p>
    <w:p>
      <w:r>
        <w:t>更多请访问教客网: www.jiaokey.com</w:t>
      </w:r>
    </w:p>
    <w:p>
      <w:r>
        <w:t>柔道战略  新兴公司战胜行业霸主的秘诀  第2版 评论地址：https://www.jiaokey.com/book/detail/70001005.html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