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书名：看图学葡萄酒  大师典藏版</w:t>
      </w:r>
    </w:p>
    <w:p>
      <w:r>
        <w:t>作者：黄瑶译；（美国）玛德琳·帕克特，贾斯汀·海默克</w:t>
      </w:r>
    </w:p>
    <w:p>
      <w:r>
        <w:t>出版社：中信出版集团</w:t>
      </w:r>
    </w:p>
    <w:p>
      <w:r>
        <w:t>出版日期：2019.09</w:t>
      </w:r>
    </w:p>
    <w:p>
      <w:r>
        <w:t>总页数：311</w:t>
      </w:r>
    </w:p>
    <w:p>
      <w:r>
        <w:t>更多请访问教客网: www.jiaokey.com</w:t>
      </w:r>
    </w:p>
    <w:p>
      <w:r>
        <w:t>看图学葡萄酒  大师典藏版 评论地址：https://www.jiaokey.com/book/detail/70000031.html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