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书名：奶酪原来是这么回事儿</w:t>
      </w:r>
    </w:p>
    <w:p>
      <w:r>
        <w:t>作者：周劲松译；（法）特里斯坦·西卡尔</w:t>
      </w:r>
    </w:p>
    <w:p>
      <w:r>
        <w:t>出版社：北京：中信出版社</w:t>
      </w:r>
    </w:p>
    <w:p>
      <w:r>
        <w:t>出版日期：2019.07</w:t>
      </w:r>
    </w:p>
    <w:p>
      <w:r>
        <w:t>总页数：280</w:t>
      </w:r>
    </w:p>
    <w:p>
      <w:r>
        <w:t>更多请访问教客网: www.jiaokey.com</w:t>
      </w:r>
    </w:p>
    <w:p>
      <w:r>
        <w:t>奶酪原来是这么回事儿 评论地址：https://www.jiaokey.com/book/detail/70000005.html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