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书名：肉料理，原来是这么回事儿</w:t>
      </w:r>
    </w:p>
    <w:p>
      <w:r>
        <w:t>作者：（法）亚瑟·勒凯恩著</w:t>
      </w:r>
    </w:p>
    <w:p>
      <w:r>
        <w:t>出版社：北京：中信出版社</w:t>
      </w:r>
    </w:p>
    <w:p>
      <w:r>
        <w:t>出版日期：2019.03</w:t>
      </w:r>
    </w:p>
    <w:p>
      <w:r>
        <w:t>总页数：1</w:t>
      </w:r>
    </w:p>
    <w:p>
      <w:r>
        <w:t>更多请访问教客网: www.jiaokey.com</w:t>
      </w:r>
    </w:p>
    <w:p>
      <w:r>
        <w:t>肉料理，原来是这么回事儿 评论地址：https://www.jiaokey.com/book/detail/70000004.html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