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7基础编程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7基础编程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本书出售、求购地址：https://www.jiaokey.com/book/detail/7.html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关键词搜索：https://www.jiaokey.com/tag/Delphi 7基础编程.html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