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Inventor R6机械设计应用：技巧与范例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Inventor R6机械设计应用：技巧与范例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未知作者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2005-11-24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&amp;nbsp;</w:t>
      </w:r>
    </w:p>
    <w:p/>
    <w:p>
      <w:r>
        <w:t>本书出售、求购地址：https://www.jiaokey.com/book/detail/6.html</w:t>
      </w:r>
    </w:p>
    <w:p>
      <w:r>
        <w:t>更多相关图书推荐：https://www.jiaokey.com</w:t>
      </w:r>
    </w:p>
    <w:p>
      <w:r>
        <w:t>未知作者 其他作品：https://www.jiaokey.com/tag/未知作者.html</w:t>
      </w:r>
    </w:p>
    <w:p>
      <w:r>
        <w:t>未知出版社 出版图书：https://www.jiaokey.com/tag/未知出版社.html</w:t>
      </w:r>
    </w:p>
    <w:p>
      <w:r>
        <w:t>关键词搜索：https://www.jiaokey.com/tag/Inventor R6机械设计应用：技巧与范例.html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