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化工卷  1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化工卷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本书出售、求购地址：https://www.jiaokey.com/book/detail/50383419.html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化工卷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