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标准战略的进展</w:t>
      </w:r>
    </w:p>
    <w:p>
      <w:r>
        <w:rPr>
          <w:rFonts w:ascii="宋体" w:hAnsi="宋体" w:eastAsia="宋体"/>
          <w:sz w:val="24"/>
        </w:rPr>
        <w:t>国际标准研究会编著；向邦元，吴再半译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标准战略的进展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国际标准研究会编著；向邦元，吴再半译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本书出售、求购地址：https://www.jiaokey.com/book/detail/50381970.html</w:t>
      </w:r>
    </w:p>
    <w:p>
      <w:r>
        <w:t>更多相关图书推荐：https://www.jiaokey.com</w:t>
      </w:r>
    </w:p>
    <w:p>
      <w:r>
        <w:t>国际标准研究会编著；向邦元，吴再半译 其他作品：https://www.jiaokey.com/tag/国际标准研究会编著；向邦元，吴再半译.html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关键词搜索：https://www.jiaokey.com/tag/标准战略的进展.html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