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  建筑工程地质勘探与取样技术规程  JGJ/T 87-2012  备案号J  1343-2012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  建筑工程地质勘探与取样技术规程  JGJ/T 87-2012  备案号J  1343-2012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本书出售、求购地址：https://www.jiaokey.com/book/detail/50378680.html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关键词搜索：https://www.jiaokey.com/tag/中华人民共和国行业标准  建筑工程地质勘探与取样技术规程  JGJ/T 87-2012  备案号J  1343-2012.html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