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GB/T21409-2008/ISO3586:1976(2005)  玻璃设备、管道和管件检验、安装和使用的一般规则=Glass plant</w:t>
      </w:r>
    </w:p>
    <w:p>
      <w:r>
        <w:rPr>
          <w:rFonts w:ascii="宋体" w:hAnsi="宋体" w:eastAsia="宋体"/>
          <w:sz w:val="24"/>
        </w:rPr>
        <w:t xml:space="preserve">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GB/T21409-2008/ISO3586:1976(2005)  玻璃设备、管道和管件检验、安装和使用的一般规则=Glass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本书出售、求购地址：https://www.jiaokey.com/book/detail/50378556.html</w:t>
      </w:r>
    </w:p>
    <w:p>
      <w:r>
        <w:t>更多相关图书推荐：https://www.jiaokey.com</w:t>
      </w:r>
    </w:p>
    <w:p>
      <w:r>
        <w:t xml:space="preserve">  其他作品：https://www.jiaokey.com/tag/ .html</w:t>
      </w:r>
    </w:p>
    <w:p>
      <w:r>
        <w:t>关键词搜索：https://www.jiaokey.com/tag/中华人民共和国国家标准  GB/T21409-2008/ISO3586:1976(2005)  玻璃设备、管道和管件检验、安装和使用的一般规则=Glass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