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GB/T21460.2-2008  塑料  苯乙烯-丙烯腈（SAN）模塑和挤出材料第2部分:试样制备和性能测定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GB/T21460.2-2008  塑料  苯乙烯-丙烯腈（SAN）模塑和挤出材料第2部分:试样制备和性能测定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本书出售、求购地址：https://www.jiaokey.com/book/detail/50378536.html</w:t>
      </w:r>
    </w:p>
    <w:p>
      <w:r>
        <w:t>更多相关图书推荐：https://www.jiaokey.com</w:t>
      </w:r>
    </w:p>
    <w:p>
      <w:r>
        <w:t>关键词搜索：https://www.jiaokey.com/tag/中华人民共和国国家标准  GB/T21460.2-2008  塑料  苯乙烯-丙烯腈（SAN）模塑和挤出材料第2部分:试样制备和性能测定.html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