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GB/T20430-2006/ISO15664:2001  声学  开放式工厂的噪声控制设计规程=Acoustics-Noise comtrol design procedures for open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GB/T20430-2006/ISO15664:2001  声学  开放式工厂的噪声控制设计规程=Acoustics-Noise comtrol design procedures for open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本书出售、求购地址：https://www.jiaokey.com/book/detail/50378490.html</w:t>
      </w:r>
    </w:p>
    <w:p>
      <w:r>
        <w:t>更多相关图书推荐：https://www.jiaokey.com</w:t>
      </w:r>
    </w:p>
    <w:p>
      <w:r>
        <w:t>关键词搜索：https://www.jiaokey.com/tag/中华人民共和国国家标准  GB/T20430-2006/ISO15664:2001  声学  开放式工厂的噪声控制设计规程=Acoustics-Noise comtrol design procedures for open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