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GB/T20480-2006  沙尘暴天气等级=Grade of sand and dust storm weather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GB/T20480-2006  沙尘暴天气等级=Grade of sand and dust storm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本书出售、求购地址：https://www.jiaokey.com/book/detail/50378448.html</w:t>
      </w:r>
    </w:p>
    <w:p>
      <w:r>
        <w:t>更多相关图书推荐：https://www.jiaokey.com</w:t>
      </w:r>
    </w:p>
    <w:p>
      <w:r>
        <w:t>关键词搜索：https://www.jiaokey.com/tag/中华人民共和国国家标准  GB/T20480-2006  沙尘暴天气等级=Grade of sand and dust storm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