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GB/T14836-93  硫化橡胶灰分的定性分析=vulcanized rubber-Quanlitative analysis of 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GB/T14836-93  硫化橡胶灰分的定性分析=vulcanized rubber-Quanlitative analysis of 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本书出售、求购地址：https://www.jiaokey.com/book/detail/50378417.html</w:t>
      </w:r>
    </w:p>
    <w:p>
      <w:r>
        <w:t>更多相关图书推荐：https://www.jiaokey.com</w:t>
      </w:r>
    </w:p>
    <w:p>
      <w:r>
        <w:t>关键词搜索：https://www.jiaokey.com/tag/中华人民共和国国家标准  GB/T14836-93  硫化橡胶灰分的定性分析=vulcanized rubber-Quanlitative analysis of 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