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中华人共和国国家标准  GB/T19912-2005  轮胎式集装箱门式起重机安全规程=Safety code for the rubber-tyred gantry crane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中华人共和国国家标准  GB/T19912-2005  轮胎式集装箱门式起重机安全规程=Safety code for the rubber-tyred gantry crane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本书出售、求购地址：https://www.jiaokey.com/book/detail/50378382.html</w:t>
      </w:r>
    </w:p>
    <w:p>
      <w:r>
        <w:t>更多相关图书推荐：https://www.jiaokey.com</w:t>
      </w:r>
    </w:p>
    <w:p>
      <w:r>
        <w:t>关键词搜索：https://www.jiaokey.com/tag/中华人共和国国家标准  GB/T19912-2005  轮胎式集装箱门式起重机安全规程=Safety code for the rubber-tyred gantry crane.html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