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GB/T20012-2005/IEC60580:2003  医用电气设备  剂量面积乘积仪=Medical electrical equipment-Dose area product meters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GB/T20012-2005/IEC60580:2003  医用电气设备  剂量面积乘积仪=Medical electrical equipment-Dose area product meters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本书出售、求购地址：https://www.jiaokey.com/book/detail/50378347.html</w:t>
      </w:r>
    </w:p>
    <w:p>
      <w:r>
        <w:t>更多相关图书推荐：https://www.jiaokey.com</w:t>
      </w:r>
    </w:p>
    <w:p>
      <w:r>
        <w:t>关键词搜索：https://www.jiaokey.com/tag/中华人民共和国国家标准  GB/T20012-2005/IEC60580:2003  医用电气设备  剂量面积乘积仪=Medical electrical equipment-Dose area product meters.html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