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GB/T20307-2006  纳米级长度的扫描电镜测量方法通则=General rules for nanomter-scale length measurement by SEM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GB/T20307-2006  纳米级长度的扫描电镜测量方法通则=General rules for nanomter-scale length measurement by SEM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本书出售、求购地址：https://www.jiaokey.com/book/detail/50378343.html</w:t>
      </w:r>
    </w:p>
    <w:p>
      <w:r>
        <w:t>更多相关图书推荐：https://www.jiaokey.com</w:t>
      </w:r>
    </w:p>
    <w:p>
      <w:r>
        <w:t>关键词搜索：https://www.jiaokey.com/tag/中华人民共和国国家标准  GB/T20307-2006  纳米级长度的扫描电镜测量方法通则=General rules for nanomter-scale length measurement by SEM.html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