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GB/T20151-2006/CIES010/E:2004  光度学  CIE物理光度系统=Photometry-The CIE system of physical photometry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GB/T20151-2006/CIES010/E:2004  光度学  CIE物理光度系统=Photometry-The CIE system of physical photometry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本书出售、求购地址：https://www.jiaokey.com/book/detail/50378299.html</w:t>
      </w:r>
    </w:p>
    <w:p>
      <w:r>
        <w:t>更多相关图书推荐：https://www.jiaokey.com</w:t>
      </w:r>
    </w:p>
    <w:p>
      <w:r>
        <w:t>关键词搜索：https://www.jiaokey.com/tag/中华人民共和国国家标准  GB/T20151-2006/CIES010/E:2004  光度学  CIE物理光度系统=Photometry-The CIE system of physical photometry.html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