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GB/T16521-1996  idt CCITTX.322:1998  提供数据传输业务的分组交换公用数据网(PSPDN)和电路交换公用数据网（CSPDN)之间胡同的一般配置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GB/T16521-1996  idt CCITTX.322:1998  提供数据传输业务的分组交换公用数据网(PSPDN)和电路交换公用数据网（CSPDN)之间胡同的一般配置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本书出售、求购地址：https://www.jiaokey.com/book/detail/50378251.html</w:t>
      </w:r>
    </w:p>
    <w:p>
      <w:r>
        <w:t>更多相关图书推荐：https://www.jiaokey.com</w:t>
      </w:r>
    </w:p>
    <w:p>
      <w:r>
        <w:t>关键词搜索：https://www.jiaokey.com/tag/中华人民共和国国家标准  GB/T16521-1996  idt CCITTX.322:1998  提供数据传输业务的分组交换公用数据网(PSPDN)和电路交换公用数据网（CSPDN)之间胡同的一般配置.html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