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GB/T16614-1996  企业能量平衡统计方法=Statistical method of energy balance in enterprises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GB/T16614-1996  企业能量平衡统计方法=Statistical method of energy balance in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本书出售、求购地址：https://www.jiaokey.com/book/detail/50378246.html</w:t>
      </w:r>
    </w:p>
    <w:p>
      <w:r>
        <w:t>更多相关图书推荐：https://www.jiaokey.com</w:t>
      </w:r>
    </w:p>
    <w:p>
      <w:r>
        <w:t>关键词搜索：https://www.jiaokey.com/tag/中华人民共和国国家标准  GB/T16614-1996  企业能量平衡统计方法=Statistical method of energy balance in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