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GB/T14867-2007  凤香型白酒=Feng-flavour Chinese spirits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GB/T14867-2007  凤香型白酒=Feng-flavour Chinese spirits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本书出售、求购地址：https://www.jiaokey.com/book/detail/50378219.html</w:t>
      </w:r>
    </w:p>
    <w:p>
      <w:r>
        <w:t>更多相关图书推荐：https://www.jiaokey.com</w:t>
      </w:r>
    </w:p>
    <w:p>
      <w:r>
        <w:t>关键词搜索：https://www.jiaokey.com/tag/中华人民共和国国家标准  GB/T14867-2007  凤香型白酒=Feng-flavour Chinese spirits.html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