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GB/T14852-93  气体中微量氧的测定黄磷发光法=Determination of trace oxygen in gases-Phosphor chemiluminescence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GB/T14852-93  气体中微量氧的测定黄磷发光法=Determination of trace oxygen in gases-Phosphor chemiluminescence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本书出售、求购地址：https://www.jiaokey.com/book/detail/50378201.html</w:t>
      </w:r>
    </w:p>
    <w:p>
      <w:r>
        <w:t>更多相关图书推荐：https://www.jiaokey.com</w:t>
      </w:r>
    </w:p>
    <w:p>
      <w:r>
        <w:t>关键词搜索：https://www.jiaokey.com/tag/中华人民共和国国家标准  GB/T14852-93  气体中微量氧的测定黄磷发光法=Determination of trace oxygen in gases-Phosphor chemiluminescence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